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570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Пинаевой Ольги Павловны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586250109008817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Пинаеву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Ольгу Павловну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0412365400285005702520103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